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05-135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постановления оглашена 03.09.2025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лица – Катаевой Е.В.,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Катаевой Елены Владимировны, 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постановлению №337-24 от 18.12.2024 по делу об административном правонарушении, предусмотренном п. 5 ст.27 Закона ХМАО-Югры №102-оз «Об административных правонарушениях», Катаевой Е.В. назначено наказание в виде штрафа в размере 500 рублей. В установленный ст.32.2 КоАП РФ срок Катаева Е.В. вышеуказанный штраф не уплатила, в связи с чем, в отношении последней составлен протокол о совершении ею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Катаева Е.В. в судебном заседании вину не признала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пояснила, что ею было обжаловано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№337-24 от 18.12.2024 по делу об административном правонарушении, предусмотренном п. 5 ст.27 Закона ХМАО-Югры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 оснований привлекать ее к административной ответственности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Катаеву Е.В.,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Катаевой Е.В.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Катаевой Е.В.;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п. 5 ст.27 Закона ХМАО-Югры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Катаевой Е.В. от 18.12.2024,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Катаева Е.В.,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Катаевой Е.В.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Катаевой Е.В.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Катаевой Е.В.,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Катаевой Е.В.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Катаеву Елену Владимировну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ул. Совхозная, 3 судебный участок № 2 Сургутского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28rplc-10">
    <w:name w:val="cat-UserDefined grp-2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